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 GRAPHICS IDEAS FOR STUDYING REGRESSIONS THROUGH GRAPHICS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 GRAPHICS IDEAS FOR STUDYING REGRESSIONS THROUGH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关键词搜索：https://www.jiaokey.com/tag/REGRESSION GRAPHICS IDEAS FOR STUDYING REGRESSIONS THROUGH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