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ORDERINGS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ORDERINGS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本书出售、求购地址：https://www.jiaokey.com/book/detail/40501582.html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关键词搜索：https://www.jiaokey.com/tag/LINEAR ORDERINGS.html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