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本书出售、求购地址：https://www.jiaokey.com/book/detail/40501508.html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关键词搜索：https://www.jiaokey.com/tag/NEWS REPORTING AND 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