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AN INTRODUCTION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AN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本书出售、求购地址：https://www.jiaokey.com/book/detail/40501477.html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关键词搜索：https://www.jiaokey.com/tag/EDUCATIONAL RESEARCH AN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