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TNVESTMENTS VOLUME 2:SECURITIES PRICES AND PERFORMANCE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TNVESTMENTS VOLUME 2:SECURITIES PRICES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本书出售、求购地址：https://www.jiaokey.com/book/detail/40501463.html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关键词搜索：https://www.jiaokey.com/tag/TNVESTMENTS VOLUME 2:SECURITIES PRICES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