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Multiobjective Heuristic Search An Introduction To Intelligent Search Methods For Multicriteria Optimization</w:t>
      </w:r>
    </w:p>
    <w:p>
      <w:r>
        <w:rPr>
          <w:rFonts w:ascii="宋体" w:hAnsi="宋体" w:eastAsia="宋体"/>
          <w:sz w:val="24"/>
        </w:rPr>
        <w:t>S.C.DeSarkar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Multiobjective Heuristic Search An Introduction To Intelligent Search Methods For Multicriteria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S.C.DeSarkar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本书出售、求购地址：https://www.jiaokey.com/book/detail/40501435.html</w:t>
      </w:r>
    </w:p>
    <w:p>
      <w:r>
        <w:t>更多相关图书推荐：https://www.jiaokey.com</w:t>
      </w:r>
    </w:p>
    <w:p>
      <w:r>
        <w:t>S.C.DeSarkar 其他作品：https://www.jiaokey.com/tag/S.C.DeSarkar.html</w:t>
      </w:r>
    </w:p>
    <w:p>
      <w:r>
        <w:t>Vieweg 出版图书：https://www.jiaokey.com/tag/Vieweg.html</w:t>
      </w:r>
    </w:p>
    <w:p>
      <w:r>
        <w:t>关键词搜索：https://www.jiaokey.com/tag/Multiobjective Heuristic Search An Introduction To Intelligent Search Methods For Multicriteria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