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FOR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本书出售、求购地址：https://www.jiaokey.com/book/detail/40501423.html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关键词搜索：https://www.jiaokey.com/tag/ECONOMICS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