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YEARBOOK OF EDUCATION 1997 INTERCULTURAL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YEARBOOK OF EDUCATION 1997 INTERCULTURAL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本书出售、求购地址：https://www.jiaokey.com/book/detail/40501421.html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关键词搜索：https://www.jiaokey.com/tag/WORLD YEARBOOK OF EDUCATION 1997 INTERCULTURAL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