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Surface Methodology Process and Product Optimization Using Designed Experiments Second Editon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Surface Methodology Process and Product Optimization Using Designed Experiments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关键词搜索：https://www.jiaokey.com/tag/Response Surface Methodology Process and Product Optimization Using Designed Experiments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