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AND PRACTICING ECONOMETRICS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AND PRACTICING ECONOMETRICS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本书出售、求购地址：https://www.jiaokey.com/book/detail/40501359.html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关键词搜索：https://www.jiaokey.com/tag/LEARNING AND PRACTICING ECONOMETRICS.html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