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MEANS AND ENDS IN EDUCATION</w:t>
      </w:r>
    </w:p>
    <w:p>
      <w:r>
        <w:rPr>
          <w:rFonts w:ascii="宋体" w:hAnsi="宋体" w:eastAsia="宋体"/>
          <w:sz w:val="24"/>
        </w:rPr>
        <w:t>BRENDA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MEANS AND ENDS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本书出售、求购地址：https://www.jiaokey.com/book/detail/40501340.html</w:t>
      </w:r>
    </w:p>
    <w:p>
      <w:r>
        <w:t>更多相关图书推荐：https://www.jiaokey.com</w:t>
      </w:r>
    </w:p>
    <w:p>
      <w:r>
        <w:t>BRENDA COHEN 其他作品：https://www.jiaokey.com/tag/BRENDA COHEN.html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关键词搜索：https://www.jiaokey.com/tag/MEANS AND ENDS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