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HISTORY OF EDUCATIONAL THEORY VOLUME II THE MINDS AND THE MASSES 1960-1980</w:t>
      </w:r>
    </w:p>
    <w:p>
      <w:r>
        <w:rPr>
          <w:rFonts w:ascii="宋体" w:hAnsi="宋体" w:eastAsia="宋体"/>
          <w:sz w:val="24"/>
        </w:rPr>
        <w:t>G.H.BANTOCK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HISTORY OF EDUCATIONAL THEORY VOLUME II THE MINDS AND THE MASSES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G.H.BANTOCK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本书出售、求购地址：https://www.jiaokey.com/book/detail/40501339.html</w:t>
      </w:r>
    </w:p>
    <w:p>
      <w:r>
        <w:t>更多相关图书推荐：https://www.jiaokey.com</w:t>
      </w:r>
    </w:p>
    <w:p>
      <w:r>
        <w:t>G.H.BANTOCK 其他作品：https://www.jiaokey.com/tag/G.H.BANTOCK.html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关键词搜索：https://www.jiaokey.com/tag/STUDIES IN THE HISTORY OF EDUCATIONAL THEORY VOLUME II THE MINDS AND THE MASSES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