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JULIAN ROBERTSON A TIGER IN THE LAND OF BULLS AND BEARS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JULIAN ROBERTSON A TIGER IN THE LAND OF BULLS AND BEARS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本书出售、求购地址：https://www.jiaokey.com/book/detail/40501281.html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关键词搜索：https://www.jiaokey.com/tag/JULIAN ROBERTSON A TIGER IN THE LAND OF BULLS AND BEARS.html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