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DIFFERENTIATE OR DIE: SURVIVAL IN OUR ERA OF KILLER COMPETITION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DIFFERENTIATE OR DIE: SURVIVAL IN OUR ERA OF KILLER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ING.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本书出售、求购地址：https://www.jiaokey.com/book/detail/40501270.html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ING. 出版图书：https://www.jiaokey.com/tag/ ING..html</w:t>
      </w:r>
    </w:p>
    <w:p>
      <w:r>
        <w:t>关键词搜索：https://www.jiaokey.com/tag/DIFFERENTIATE OR DIE: SURVIVAL IN OUR ERA OF KILLER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