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ROOTS OF AMERICAN ECONOMIC GROWTH 1607-1861   AN ESSAY IN SOCIAL CAUSATION</w:t>
      </w:r>
    </w:p>
    <w:p>
      <w:r>
        <w:rPr>
          <w:rFonts w:ascii="宋体" w:hAnsi="宋体" w:eastAsia="宋体"/>
          <w:sz w:val="24"/>
        </w:rPr>
        <w:t>STUART BRUCHEY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ROOTS OF AMERICAN ECONOMIC GROWTH 1607-1861   AN ESSAY IN SOCIAL CAUSATION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BRUCHEY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本书出售、求购地址：https://www.jiaokey.com/book/detail/40501241.html</w:t>
      </w:r>
    </w:p>
    <w:p>
      <w:r>
        <w:t>更多相关图书推荐：https://www.jiaokey.com</w:t>
      </w:r>
    </w:p>
    <w:p>
      <w:r>
        <w:t>STUART BRUCHEY 其他作品：https://www.jiaokey.com/tag/STUART BRUCHEY.html</w:t>
      </w:r>
    </w:p>
    <w:p>
      <w:r>
        <w:t>ROUTLEDGE 出版图书：https://www.jiaokey.com/tag/ROUTLEDGE.html</w:t>
      </w:r>
    </w:p>
    <w:p>
      <w:r>
        <w:t>关键词搜索：https://www.jiaokey.com/tag/THE ROOTS OF AMERICAN ECONOMIC GROWTH 1607-1861   AN ESSAY IN SOCIAL CAUSATION.html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