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HANDBOOK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关键词搜索：https://www.jiaokey.com/tag/MODERN ENGLISH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