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PHILOSOPHERS FROM BACON TO MILL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PHILOSOPHERS FROM BACON TO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本书出售、求购地址：https://www.jiaokey.com/book/detail/40501178.html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ENGLISH PHILOSOPHERS FROM BACON TO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