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INTERNSHIP BIBLE 1998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INTERNSHIP BIBLE 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本书出售、求购地址：https://www.jiaokey.com/book/detail/40501154.html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INTERNSHIP BIBLE 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