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PHILOSOPH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PHILOSO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BOUT PHILOSO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