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ITS HISTORY AND NEIGHBORS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ITS HISTORY AND NEIGHBORS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本书出售、求购地址：https://www.jiaokey.com/book/detail/40501127.html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UNITED STATES ITS HISTORY AND NEIGHBORS.html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