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 MATTERS CREATING YOUR LIFE FROM THE INSIDE OUT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 MATTERS CREATING YOUR LIFE FROM THE INSIDE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PHILLIP C.MCGRAW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本书出售、求购地址：https://www.jiaokey.com/book/detail/40501123.html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PHILLIP C.MCGRAW 出版图书：https://www.jiaokey.com/tag/PHILLIP C.MCGRAW.html</w:t>
      </w:r>
    </w:p>
    <w:p>
      <w:r>
        <w:t>关键词搜索：https://www.jiaokey.com/tag/SELF MATTERS CREATING YOUR LIFE FROM THE INSIDE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