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PHILOSOPHY OF EDUCATION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PHILOSOPHY OF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本书出售、求购地址：https://www.jiaokey.com/book/detail/40501088.html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关键词搜索：https://www.jiaokey.com/tag/AN INTRODUCTION TO PHILOSOPHY OF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