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INSTITUTIONAL TNVESTORS</w:t>
      </w:r>
    </w:p>
    <w:p>
      <w:r>
        <w:rPr>
          <w:rFonts w:ascii="宋体" w:hAnsi="宋体" w:eastAsia="宋体"/>
          <w:sz w:val="24"/>
        </w:rPr>
        <w:t>MASSACHUSETTS LONDON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INSTITUTIONAL TNVESTORS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MASSACHUSETTS LONDON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ENGLAND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本书出售、求购地址：https://www.jiaokey.com/book/detail/40501086.html</w:t>
      </w:r>
    </w:p>
    <w:p>
      <w:r>
        <w:t>更多相关图书推荐：https://www.jiaokey.com</w:t>
      </w:r>
    </w:p>
    <w:p>
      <w:r>
        <w:t>MASSACHUSETTS LONDON 其他作品：https://www.jiaokey.com/tag/MASSACHUSETTS LONDON.html</w:t>
      </w:r>
    </w:p>
    <w:p>
      <w:r>
        <w:t>ENGLAND 出版图书：https://www.jiaokey.com/tag/ENGLAND.html</w:t>
      </w:r>
    </w:p>
    <w:p>
      <w:r>
        <w:t>关键词搜索：https://www.jiaokey.com/tag/INSTITUTIONAL TNVESTORS.html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