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RENTS RENT-SEEKING AND ECONOMIC DEVELOPMENT THEORY AND EVIDENCE IN ASIA</w:t>
      </w:r>
    </w:p>
    <w:p>
      <w:r>
        <w:rPr>
          <w:rFonts w:ascii="宋体" w:hAnsi="宋体" w:eastAsia="宋体"/>
          <w:sz w:val="24"/>
        </w:rPr>
        <w:t>MUSHTAQ H.KHAN AND JOMO KWAME SUNDARAM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RENTS RENT-SEEKING AND ECONOMIC DEVELOPMENT THEORY AND EVIDENCE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MUSHTAQ H.KHAN AND JOMO KWAME SUNDARAM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本书出售、求购地址：https://www.jiaokey.com/book/detail/40501077.html</w:t>
      </w:r>
    </w:p>
    <w:p>
      <w:r>
        <w:t>更多相关图书推荐：https://www.jiaokey.com</w:t>
      </w:r>
    </w:p>
    <w:p>
      <w:r>
        <w:t>MUSHTAQ H.KHAN AND JOMO KWAME SUNDARAM 其他作品：https://www.jiaokey.com/tag/MUSHTAQ H.KHAN AND JOMO KWAME SUNDARAM.html</w:t>
      </w:r>
    </w:p>
    <w:p>
      <w:r>
        <w:t>CAMBRIDGE 出版图书：https://www.jiaokey.com/tag/CAMBRIDGE.html</w:t>
      </w:r>
    </w:p>
    <w:p>
      <w:r>
        <w:t>关键词搜索：https://www.jiaokey.com/tag/RENTS RENT-SEEKING AND ECONOMIC DEVELOPMENT THEORY AND EVIDENCE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