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PROCESS:A FUNCTIONAL MODEL BASED ON EMPIRICAL STUDIES FROM EARLY CHILDHOOD TO MIDDLE AGE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PROCESS:A FUNCTIONAL MODEL BASED ON EMPIRICAL STUDIES FROM EARLY CHILDHOOD TO MIDDLE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本书出售、求购地址：https://www.jiaokey.com/book/detail/40501054.html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>INC. 出版图书：https://www.jiaokey.com/tag/INC..html</w:t>
      </w:r>
    </w:p>
    <w:p>
      <w:r>
        <w:t>关键词搜索：https://www.jiaokey.com/tag/THE CREATIVE PROCESS:A FUNCTIONAL MODEL BASED ON EMPIRICAL STUDIES FROM EARLY CHILDHOOD TO MIDDLE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