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STRUCTURE AND STYLE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STRUCTURE AND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本书出售、求购地址：https://www.jiaokey.com/book/detail/40500993.html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关键词搜索：https://www.jiaokey.com/tag/PASCAL STRUCTURE AND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