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PROCESS PLANNING AND MANAGEMENT AN OWNER’S GUIDE TO SUCCESSFUL PROJECTS</w:t>
      </w:r>
    </w:p>
    <w:p>
      <w:r>
        <w:rPr>
          <w:rFonts w:ascii="宋体" w:hAnsi="宋体" w:eastAsia="宋体"/>
          <w:sz w:val="24"/>
        </w:rPr>
        <w:t>SIDNEY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PROCESS PLANNING AND MANAGEMENT AN OWNER’S GUIDE TO SUCCESSFUL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本书出售、求购地址：https://www.jiaokey.com/book/detail/40500987.html</w:t>
      </w:r>
    </w:p>
    <w:p>
      <w:r>
        <w:t>更多相关图书推荐：https://www.jiaokey.com</w:t>
      </w:r>
    </w:p>
    <w:p>
      <w:r>
        <w:t>SIDNEY M.LEVY 其他作品：https://www.jiaokey.com/tag/SIDNEY M.LEVY.html</w:t>
      </w:r>
    </w:p>
    <w:p>
      <w:r>
        <w:t>ELSEVIER 出版图书：https://www.jiaokey.com/tag/ELSEVIER.html</w:t>
      </w:r>
    </w:p>
    <w:p>
      <w:r>
        <w:t>关键词搜索：https://www.jiaokey.com/tag/CONSTRUCTION PROCESS PLANNING AND MANAGEMENT AN OWNER’S GUIDE TO SUCCESSFUL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