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40500921_NELSON TEXTBOOK OF PEDIATRICS TWELFTH EDITION_p1899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40500921_NELSON TEXTBOOK OF PEDIATRICS TWELFTH EDITION_p1899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关键词搜索：https://www.jiaokey.com/tag/40500921_NELSON TEXTBOOK OF PEDIATRICS TWELFTH EDITION_p1899.html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