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PREPARE YOUR STUDENTS FOR STANDARDIZED TESTS</w:t>
      </w:r>
    </w:p>
    <w:p>
      <w:r>
        <w:rPr>
          <w:rFonts w:ascii="宋体" w:hAnsi="宋体" w:eastAsia="宋体"/>
          <w:sz w:val="24"/>
        </w:rPr>
        <w:t>TEACHER CREATED MATERIALS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PREPARE YOUR STUDENTS FOR STANDARDIZED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 CREATED MATERIALS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本书出售、求购地址：https://www.jiaokey.com/book/detail/40500887.html</w:t>
      </w:r>
    </w:p>
    <w:p>
      <w:r>
        <w:t>更多相关图书推荐：https://www.jiaokey.com</w:t>
      </w:r>
    </w:p>
    <w:p>
      <w:r>
        <w:t>TEACHER CREATED MATERIALS 其他作品：https://www.jiaokey.com/tag/TEACHER CREATED MATERIALS.html</w:t>
      </w:r>
    </w:p>
    <w:p>
      <w:r>
        <w:t>INC. 出版图书：https://www.jiaokey.com/tag/INC..html</w:t>
      </w:r>
    </w:p>
    <w:p>
      <w:r>
        <w:t>关键词搜索：https://www.jiaokey.com/tag/HOW TO PREPARE YOUR STUDENTS FOR STANDARDIZED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