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CLINICAL MEDICINE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CLINICAL MEDICINE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本书出售、求购地址：https://www.jiaokey.com/book/detail/40500826.html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关键词搜索：https://www.jiaokey.com/tag/INTRODUCTION TO CLINICAL MEDICINE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