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SAT BIG PURPLE BOOK OF 8 PRACTICE SATS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SAT BIG PURPLE BOOK OF 8 PRACTICE SATS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本书出售、求购地址：https://www.jiaokey.com/book/detail/40500818.html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关键词搜索：https://www.jiaokey.com/tag/THE NEW SAT BIG PURPLE BOOK OF 8 PRACTICE SATS.html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