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AERODRNAMICS FOR ENGINEERS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AERODRNAMICS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本书出售、求购地址：https://www.jiaokey.com/book/detail/40500777.html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关键词搜索：https://www.jiaokey.com/tag/AERODRNAMICS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