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INTRANETWARE/NETWARE 4.11 ADMINISTRATION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INTRANETWARE/NETWARE 4.11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本书出售、求购地址：https://www.jiaokey.com/book/detail/40500776.html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关键词搜索：https://www.jiaokey.com/tag/INTRANETWARE/NETWARE 4.11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