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OF CERAMICS SECOND EDITON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OF CERAMICS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本书出售、求购地址：https://www.jiaokey.com/book/detail/40500769.html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关键词搜索：https://www.jiaokey.com/tag/MECHANICAL PROPERTIES OF CERAMICS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