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ALCHE EQUIPMENT TESTING PROCEDURE CONTINUOUS DIRECT-HEAT ROTARY DRYERS A GUIDE TO PERFORMANCE EVALUATION THIRD EDITION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ALCHE EQUIPMENT TESTING PROCEDURE CONTINUOUS DIRECT-HEAT ROTARY DRYERS A GUIDE TO PERFORMANCE EVALUATION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本书出售、求购地址：https://www.jiaokey.com/book/detail/40500750.html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关键词搜索：https://www.jiaokey.com/tag/ALCHE EQUIPMENT TESTING PROCEDURE CONTINUOUS DIRECT-HEAT ROTARY DRYERS A GUIDE TO PERFORMANCE EVALUATION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