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EDITION USING JAVASCRIPT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EDITION USING JAVASCRIPT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本书出售、求购地址：https://www.jiaokey.com/book/detail/40500749.html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关键词搜索：https://www.jiaokey.com/tag/SPECIAL EDITION USING JAVASCRIPT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