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AERONAUTICAL RADIO COMMUNICATION SYSTEMS AND NETWORKS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AERONAUTICAL RADIO COMMUNICATION SYSTEMS AND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本书出售、求购地址：https://www.jiaokey.com/book/detail/40500709.html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关键词搜索：https://www.jiaokey.com/tag/AERONAUTICAL RADIO COMMUNICATION SYSTEMS AND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