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GARDENS AN ILLUSTRATED GUIDE TO THEIR DESIGN AND HISTORY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GARDENS AN ILLUSTRATED GUIDE TO THEIR DESIGN AND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本书出售、求购地址：https://www.jiaokey.com/book/detail/40500696.html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关键词搜索：https://www.jiaokey.com/tag/JAPANESE GARDENS AN ILLUSTRATED GUIDE TO THEIR DESIGN AND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