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FOR DESIGN USING AUTOCAD RELEASE 13 AND AUTOSURF</w:t>
      </w:r>
    </w:p>
    <w:p>
      <w:r>
        <w:rPr>
          <w:rFonts w:ascii="宋体" w:hAnsi="宋体" w:eastAsia="宋体"/>
          <w:sz w:val="24"/>
        </w:rPr>
        <w:t>MICHAEL D.STEWART  JAMES E.BOLLUYT  ADEDISI OLADIPUPO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FOR DESIGN USING AUTOCAD RELEASE 13 AND AUTOSURF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D.STEWART  JAMES E.BOLLUYT  ADEDISI OLADIPUPO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AUTODESK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本书出售、求购地址：https://www.jiaokey.com/book/detail/40500681.html</w:t>
      </w:r>
    </w:p>
    <w:p>
      <w:r>
        <w:t>更多相关图书推荐：https://www.jiaokey.com</w:t>
      </w:r>
    </w:p>
    <w:p>
      <w:r>
        <w:t>MICHAEL D.STEWART  JAMES E.BOLLUYT  ADEDISI OLADIPUPO 其他作品：https://www.jiaokey.com/tag/MICHAEL D.STEWART  JAMES E.BOLLUYT  ADEDISI OLADIPUPO.html</w:t>
      </w:r>
    </w:p>
    <w:p>
      <w:r>
        <w:t>AUTODESK PRESS 出版图书：https://www.jiaokey.com/tag/AUTODESK PRESS.html</w:t>
      </w:r>
    </w:p>
    <w:p>
      <w:r>
        <w:t>关键词搜索：https://www.jiaokey.com/tag/MODELING FOR DESIGN USING AUTOCAD RELEASE 13 AND AUTOSURF.html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