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CLEAR COBOL ADVANCED COBOL ADVANCED COBOL AND DATA BASE CONCEPTS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CLEAR COBOL ADVANCED COBOL ADVANCED COBOL AND DATA BASE CONCEPTS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本书出售、求购地址：https://www.jiaokey.com/book/detail/40500620.html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关键词搜索：https://www.jiaokey.com/tag/CRYSTAL CLEAR COBOL ADVANCED COBOL ADVANCED COBOL AND DATA BASE CONCEPTS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