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1995 ASIA PACIFIC SOFTWARE ENGINEERING CONFERENCE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1995 ASIA PACIFIC SOFTWARE ENGINEERING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本书出售、求购地址：https://www.jiaokey.com/book/detail/40500594.html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关键词搜索：https://www.jiaokey.com/tag/PROCEEDINGS 1995 ASIA PACIFIC SOFTWARE ENGINEERING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