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EQUIPMENT CALCULATIONS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EQUIPMENT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本书出售、求购地址：https://www.jiaokey.com/book/detail/40500591.html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关键词搜索：https://www.jiaokey.com/tag/AIR POLLUTION CONTROL EQUIPMENT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