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DISTILLATION TROUBLESHOOTING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DISTILLATION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关键词搜索：https://www.jiaokey.com/tag/DISTILLATION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