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SCIENCE &amp; TECHNOLOGY 1ST WORLD WATER CONGRESS:PART 1-BIOLOGICAL TREATMENT PROCESSES</w:t>
      </w:r>
    </w:p>
    <w:p>
      <w:r>
        <w:rPr>
          <w:rFonts w:ascii="宋体" w:hAnsi="宋体" w:eastAsia="宋体"/>
          <w:sz w:val="24"/>
        </w:rPr>
        <w:t>W O K GRABOW &amp; THE IWA PROGRAMME COMMITTEE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SCIENCE &amp; TECHNOLOGY 1ST WORLD WATER CONGRESS:PART 1-BIOLOGICAL TREATMENT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 O K GRABOW &amp; THE IWA PROGRAMME COMMITTEE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IWA PUBLISHING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本书出售、求购地址：https://www.jiaokey.com/book/detail/40500570.html</w:t>
      </w:r>
    </w:p>
    <w:p>
      <w:r>
        <w:t>更多相关图书推荐：https://www.jiaokey.com</w:t>
      </w:r>
    </w:p>
    <w:p>
      <w:r>
        <w:t>W O K GRABOW &amp; THE IWA PROGRAMME COMMITTEE 其他作品：https://www.jiaokey.com/tag/W O K GRABOW &amp; THE IWA PROGRAMME COMMITTEE.html</w:t>
      </w:r>
    </w:p>
    <w:p>
      <w:r>
        <w:t>IWA PUBLISHING INC. 出版图书：https://www.jiaokey.com/tag/IWA PUBLISHING INC..html</w:t>
      </w:r>
    </w:p>
    <w:p>
      <w:r>
        <w:t>关键词搜索：https://www.jiaokey.com/tag/WATER SCIENCE &amp; TECHNOLOGY 1ST WORLD WATER CONGRESS:PART 1-BIOLOGICAL TREATMENT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