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SYSTEMS MANAGEMENT TOOLS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SYSTEMS MANAGEMENT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本书出售、求购地址：https://www.jiaokey.com/book/detail/40500566.html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关键词搜索：https://www.jiaokey.com/tag/WATER RESOURCES SYSTEMS MANAGEMENT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