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PROGRAMMABLE DIGITAL SIGNAL PROCESSORS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PROGRAMMABLE DIGITAL SIGNAL 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本书出售、求购地址：https://www.jiaokey.com/book/detail/40500563.html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关键词搜索：https://www.jiaokey.com/tag/PROGRAMMABLE DIGITAL SIGNAL 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