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MICROPROCESSORS:HARDWARE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MICROPROCESSORS:HARDWARE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关键词搜索：https://www.jiaokey.com/tag/INTEL MICROPROCESSORS:HARDWARE.html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