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BUSINESS STATISTICS 2ND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BUSINESS STATISTICS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本书出售、求购地址：https://www.jiaokey.com/book/detail/40500531.html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关键词搜索：https://www.jiaokey.com/tag/COMPUTERIZED BUSINESS STATISTICS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