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SOCIOLOGY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SOCIOLOGY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本书出售、求购地址：https://www.jiaokey.com/book/detail/40500514.html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ESSENTIAL SOCIOLOGY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