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PROCESS MEASUREMENTS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PROCESS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本书出售、求购地址：https://www.jiaokey.com/book/detail/40500504.html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关键词搜索：https://www.jiaokey.com/tag/BASIC PROCESS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